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FF07" w14:textId="6D5DBD8D" w:rsidR="002A272B" w:rsidRPr="00077AD3" w:rsidRDefault="00E271B7" w:rsidP="102D7EB3">
      <w:pPr>
        <w:pStyle w:val="Heading1"/>
        <w:jc w:val="center"/>
        <w:rPr>
          <w:rFonts w:ascii="Aptos" w:hAnsi="Aptos"/>
          <w:color w:val="EE0000"/>
          <w:sz w:val="24"/>
          <w:szCs w:val="24"/>
        </w:rPr>
      </w:pPr>
      <w:r w:rsidRPr="00E15749">
        <w:rPr>
          <w:rFonts w:ascii="Calibri" w:eastAsia="Calibri" w:hAnsi="Calibri" w:cs="Calibri"/>
          <w:b w:val="0"/>
          <w:bCs w:val="0"/>
          <w:noProof/>
          <w:color w:val="171717"/>
          <w:sz w:val="22"/>
          <w:szCs w:val="22"/>
          <w:shd w:val="clear" w:color="auto" w:fill="E6E6E6"/>
        </w:rPr>
        <w:drawing>
          <wp:anchor distT="0" distB="0" distL="0" distR="0" simplePos="0" relativeHeight="251658240" behindDoc="0" locked="0" layoutInCell="1" allowOverlap="1" wp14:anchorId="22075777" wp14:editId="4B0A0C72">
            <wp:simplePos x="0" y="0"/>
            <wp:positionH relativeFrom="rightMargin">
              <wp:posOffset>-466724</wp:posOffset>
            </wp:positionH>
            <wp:positionV relativeFrom="paragraph">
              <wp:posOffset>-1036319</wp:posOffset>
            </wp:positionV>
            <wp:extent cx="861060" cy="861060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EDE4CC5" w:rsidRPr="00077AD3">
        <w:rPr>
          <w:rFonts w:ascii="Aptos" w:hAnsi="Aptos"/>
          <w:color w:val="000000" w:themeColor="text1"/>
          <w:sz w:val="32"/>
          <w:szCs w:val="32"/>
        </w:rPr>
        <w:t xml:space="preserve">Travel </w:t>
      </w:r>
      <w:r w:rsidR="007C15B7" w:rsidRPr="00077AD3">
        <w:rPr>
          <w:rFonts w:ascii="Aptos" w:hAnsi="Aptos"/>
          <w:color w:val="000000" w:themeColor="text1"/>
          <w:sz w:val="32"/>
          <w:szCs w:val="32"/>
        </w:rPr>
        <w:t>High-Risk Research</w:t>
      </w:r>
      <w:r w:rsidR="00077AD3" w:rsidRPr="00077AD3">
        <w:rPr>
          <w:rFonts w:ascii="Aptos" w:hAnsi="Aptos"/>
          <w:color w:val="000000" w:themeColor="text1"/>
          <w:sz w:val="32"/>
          <w:szCs w:val="32"/>
        </w:rPr>
        <w:t xml:space="preserve"> Checklist</w:t>
      </w:r>
    </w:p>
    <w:p w14:paraId="26ECF5FE" w14:textId="260B97D6" w:rsidR="102D7EB3" w:rsidRDefault="102D7EB3" w:rsidP="102D7EB3"/>
    <w:tbl>
      <w:tblPr>
        <w:tblW w:w="54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7"/>
        <w:gridCol w:w="8583"/>
      </w:tblGrid>
      <w:tr w:rsidR="000D5D24" w:rsidRPr="00EA6712" w14:paraId="121F492C" w14:textId="77777777" w:rsidTr="00120CB2">
        <w:trPr>
          <w:trHeight w:val="446"/>
        </w:trPr>
        <w:tc>
          <w:tcPr>
            <w:tcW w:w="1063" w:type="pct"/>
            <w:shd w:val="clear" w:color="auto" w:fill="B3B3B3"/>
            <w:vAlign w:val="center"/>
          </w:tcPr>
          <w:p w14:paraId="0C04C672" w14:textId="5ED05BC0" w:rsidR="000D5D24" w:rsidRPr="00EA6712" w:rsidRDefault="00AD5D0A" w:rsidP="00454B79">
            <w:pPr>
              <w:pStyle w:val="Heading9"/>
              <w:spacing w:before="80" w:after="80"/>
              <w:rPr>
                <w:rFonts w:ascii="Aptos" w:hAnsi="Aptos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Research </w:t>
            </w:r>
            <w:r w:rsidR="000D5D24" w:rsidRPr="00EA6712">
              <w:rPr>
                <w:rFonts w:ascii="Aptos" w:hAnsi="Aptos"/>
                <w:b/>
                <w:bCs/>
                <w:i w:val="0"/>
                <w:iCs w:val="0"/>
                <w:color w:val="auto"/>
                <w:sz w:val="24"/>
                <w:szCs w:val="24"/>
              </w:rPr>
              <w:t>Project Title</w:t>
            </w:r>
          </w:p>
        </w:tc>
        <w:tc>
          <w:tcPr>
            <w:tcW w:w="3937" w:type="pct"/>
          </w:tcPr>
          <w:p w14:paraId="2E3DC0EE" w14:textId="77777777" w:rsidR="000D5D24" w:rsidRPr="00EA6712" w:rsidRDefault="000D5D24" w:rsidP="00454B79">
            <w:pPr>
              <w:rPr>
                <w:rFonts w:ascii="Aptos" w:hAnsi="Aptos" w:cs="Arial"/>
                <w:sz w:val="24"/>
                <w:szCs w:val="24"/>
                <w:lang w:val="en-AU"/>
              </w:rPr>
            </w:pPr>
          </w:p>
        </w:tc>
      </w:tr>
      <w:tr w:rsidR="000D5D24" w:rsidRPr="00EA6712" w14:paraId="33723279" w14:textId="77777777" w:rsidTr="00120CB2">
        <w:tc>
          <w:tcPr>
            <w:tcW w:w="5000" w:type="pct"/>
            <w:gridSpan w:val="2"/>
            <w:shd w:val="clear" w:color="auto" w:fill="B3B3B3"/>
            <w:vAlign w:val="center"/>
          </w:tcPr>
          <w:p w14:paraId="3D77AE9B" w14:textId="1FDF4444" w:rsidR="000D5D24" w:rsidRPr="00EA6712" w:rsidRDefault="00AD5D0A" w:rsidP="00454B79">
            <w:pPr>
              <w:spacing w:before="40" w:after="40"/>
              <w:rPr>
                <w:rFonts w:ascii="Aptos" w:hAnsi="Aptos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  <w:lang w:val="en-AU"/>
              </w:rPr>
              <w:t xml:space="preserve">Research </w:t>
            </w:r>
            <w:r w:rsidR="00426C7C">
              <w:rPr>
                <w:rFonts w:ascii="Aptos" w:hAnsi="Aptos" w:cs="Arial"/>
                <w:b/>
                <w:bCs/>
                <w:sz w:val="24"/>
                <w:szCs w:val="24"/>
                <w:lang w:val="en-AU"/>
              </w:rPr>
              <w:t>project overview:</w:t>
            </w:r>
          </w:p>
        </w:tc>
      </w:tr>
      <w:tr w:rsidR="000D5D24" w:rsidRPr="00EA6712" w14:paraId="1A37EBD4" w14:textId="77777777" w:rsidTr="00120CB2">
        <w:tc>
          <w:tcPr>
            <w:tcW w:w="5000" w:type="pct"/>
            <w:gridSpan w:val="2"/>
          </w:tcPr>
          <w:p w14:paraId="3F070E58" w14:textId="77777777" w:rsidR="000D5D24" w:rsidRPr="00EA6712" w:rsidRDefault="000D5D24" w:rsidP="00454B79">
            <w:pPr>
              <w:tabs>
                <w:tab w:val="left" w:pos="6120"/>
              </w:tabs>
              <w:rPr>
                <w:rFonts w:ascii="Aptos" w:hAnsi="Aptos" w:cs="Arial"/>
                <w:sz w:val="24"/>
                <w:szCs w:val="24"/>
                <w:lang w:val="en-AU"/>
              </w:rPr>
            </w:pPr>
            <w:r w:rsidRPr="00EA6712">
              <w:rPr>
                <w:rFonts w:ascii="Aptos" w:hAnsi="Aptos" w:cs="Arial"/>
                <w:sz w:val="24"/>
                <w:szCs w:val="24"/>
                <w:lang w:val="en-AU"/>
              </w:rPr>
              <w:tab/>
            </w:r>
          </w:p>
          <w:p w14:paraId="0CBE1D43" w14:textId="77777777" w:rsidR="000D5D24" w:rsidRPr="00EA6712" w:rsidRDefault="000D5D24" w:rsidP="00454B79">
            <w:pPr>
              <w:rPr>
                <w:rFonts w:ascii="Aptos" w:hAnsi="Aptos" w:cs="Arial"/>
                <w:sz w:val="24"/>
                <w:szCs w:val="24"/>
                <w:lang w:val="en-AU"/>
              </w:rPr>
            </w:pPr>
          </w:p>
          <w:p w14:paraId="74755E44" w14:textId="77777777" w:rsidR="000D5D24" w:rsidRPr="00EA6712" w:rsidRDefault="000D5D24" w:rsidP="00454B79">
            <w:pPr>
              <w:rPr>
                <w:rFonts w:ascii="Aptos" w:hAnsi="Aptos" w:cs="Arial"/>
                <w:sz w:val="24"/>
                <w:szCs w:val="24"/>
                <w:lang w:val="en-AU"/>
              </w:rPr>
            </w:pPr>
          </w:p>
          <w:p w14:paraId="55AE491E" w14:textId="77777777" w:rsidR="000D5D24" w:rsidRPr="00EA6712" w:rsidRDefault="000D5D24" w:rsidP="00454B79">
            <w:pPr>
              <w:rPr>
                <w:rFonts w:ascii="Aptos" w:hAnsi="Aptos" w:cs="Arial"/>
                <w:sz w:val="24"/>
                <w:szCs w:val="24"/>
                <w:lang w:val="en-AU"/>
              </w:rPr>
            </w:pPr>
          </w:p>
        </w:tc>
      </w:tr>
    </w:tbl>
    <w:p w14:paraId="218F791D" w14:textId="77777777" w:rsidR="000D5D24" w:rsidRPr="00EA6712" w:rsidRDefault="000D5D24" w:rsidP="006F7AB8">
      <w:pPr>
        <w:rPr>
          <w:rFonts w:ascii="Aptos" w:hAnsi="Aptos"/>
          <w:color w:val="EE0000"/>
          <w:sz w:val="24"/>
          <w:szCs w:val="24"/>
        </w:rPr>
      </w:pPr>
    </w:p>
    <w:p w14:paraId="1922C534" w14:textId="36441825" w:rsidR="000D5D24" w:rsidRPr="000C3A2F" w:rsidRDefault="004F1793" w:rsidP="006F7AB8">
      <w:pPr>
        <w:rPr>
          <w:rFonts w:ascii="Aptos" w:hAnsi="Aptos"/>
          <w:b/>
          <w:bCs/>
          <w:color w:val="EE0000"/>
          <w:sz w:val="24"/>
          <w:szCs w:val="24"/>
        </w:rPr>
      </w:pPr>
      <w:r w:rsidRPr="000C3A2F">
        <w:rPr>
          <w:rFonts w:ascii="Aptos" w:hAnsi="Aptos"/>
          <w:b/>
          <w:bCs/>
          <w:color w:val="000000" w:themeColor="text1"/>
          <w:sz w:val="32"/>
          <w:szCs w:val="32"/>
        </w:rPr>
        <w:t>Hazard Identification</w:t>
      </w:r>
      <w:r w:rsidR="00077AD3" w:rsidRPr="000C3A2F">
        <w:rPr>
          <w:rFonts w:ascii="Aptos" w:hAnsi="Aptos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924"/>
        <w:gridCol w:w="6588"/>
      </w:tblGrid>
      <w:tr w:rsidR="002A272B" w:rsidRPr="00EA6712" w14:paraId="350D13A7" w14:textId="77777777" w:rsidTr="000D0487">
        <w:trPr>
          <w:trHeight w:val="605"/>
        </w:trPr>
        <w:tc>
          <w:tcPr>
            <w:tcW w:w="3403" w:type="dxa"/>
            <w:shd w:val="clear" w:color="auto" w:fill="BFBFBF" w:themeFill="background1" w:themeFillShade="BF"/>
          </w:tcPr>
          <w:p w14:paraId="5899B656" w14:textId="7A43AB9C" w:rsidR="002A272B" w:rsidRPr="00426C7C" w:rsidRDefault="00752C0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bookmarkStart w:id="0" w:name="_Hlk208311940"/>
            <w:r w:rsidRPr="00426C7C">
              <w:rPr>
                <w:rFonts w:ascii="Aptos" w:hAnsi="Aptos"/>
                <w:b/>
                <w:bCs/>
                <w:sz w:val="24"/>
                <w:szCs w:val="24"/>
              </w:rPr>
              <w:t>Biolog</w:t>
            </w:r>
            <w:r w:rsidR="008F1ADE" w:rsidRPr="00426C7C">
              <w:rPr>
                <w:rFonts w:ascii="Aptos" w:hAnsi="Aptos"/>
                <w:b/>
                <w:bCs/>
                <w:sz w:val="24"/>
                <w:szCs w:val="24"/>
              </w:rPr>
              <w:t xml:space="preserve">ical </w:t>
            </w:r>
            <w:r w:rsidR="007C15B7" w:rsidRPr="00426C7C">
              <w:rPr>
                <w:rFonts w:ascii="Aptos" w:hAnsi="Aptos"/>
                <w:b/>
                <w:bCs/>
                <w:sz w:val="24"/>
                <w:szCs w:val="24"/>
              </w:rPr>
              <w:t>Hazard Type</w:t>
            </w:r>
          </w:p>
        </w:tc>
        <w:tc>
          <w:tcPr>
            <w:tcW w:w="924" w:type="dxa"/>
            <w:shd w:val="clear" w:color="auto" w:fill="BFBFBF" w:themeFill="background1" w:themeFillShade="BF"/>
          </w:tcPr>
          <w:p w14:paraId="1BF4E739" w14:textId="77777777" w:rsidR="002A272B" w:rsidRPr="00426C7C" w:rsidRDefault="007C15B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426C7C">
              <w:rPr>
                <w:rFonts w:ascii="Aptos" w:hAnsi="Aptos"/>
                <w:b/>
                <w:bCs/>
                <w:sz w:val="24"/>
                <w:szCs w:val="24"/>
              </w:rPr>
              <w:t>Yes / No</w:t>
            </w:r>
          </w:p>
        </w:tc>
        <w:tc>
          <w:tcPr>
            <w:tcW w:w="6588" w:type="dxa"/>
            <w:shd w:val="clear" w:color="auto" w:fill="BFBFBF" w:themeFill="background1" w:themeFillShade="BF"/>
          </w:tcPr>
          <w:p w14:paraId="1D57315A" w14:textId="23E71C5D" w:rsidR="002A272B" w:rsidRPr="00426C7C" w:rsidRDefault="0099706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426C7C">
              <w:rPr>
                <w:rFonts w:ascii="Aptos" w:hAnsi="Aptos"/>
                <w:b/>
                <w:bCs/>
                <w:sz w:val="24"/>
                <w:szCs w:val="24"/>
              </w:rPr>
              <w:t xml:space="preserve">Required </w:t>
            </w:r>
            <w:r w:rsidR="007C15B7" w:rsidRPr="00426C7C">
              <w:rPr>
                <w:rFonts w:ascii="Aptos" w:hAnsi="Aptos"/>
                <w:b/>
                <w:bCs/>
                <w:sz w:val="24"/>
                <w:szCs w:val="24"/>
              </w:rPr>
              <w:t>Information</w:t>
            </w:r>
            <w:r w:rsidR="002234AB" w:rsidRPr="00426C7C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  <w:tr w:rsidR="002A272B" w:rsidRPr="00EA6712" w14:paraId="49C81651" w14:textId="77777777" w:rsidTr="000D0487">
        <w:tc>
          <w:tcPr>
            <w:tcW w:w="3403" w:type="dxa"/>
          </w:tcPr>
          <w:p w14:paraId="4B774AE7" w14:textId="77777777" w:rsidR="002A272B" w:rsidRPr="00EA6712" w:rsidRDefault="007C15B7">
            <w:pPr>
              <w:rPr>
                <w:rFonts w:ascii="Aptos" w:hAnsi="Aptos"/>
                <w:sz w:val="24"/>
                <w:szCs w:val="24"/>
              </w:rPr>
            </w:pPr>
            <w:r w:rsidRPr="00EA6712">
              <w:rPr>
                <w:rFonts w:ascii="Aptos" w:hAnsi="Aptos"/>
                <w:sz w:val="24"/>
                <w:szCs w:val="24"/>
              </w:rPr>
              <w:t>Does the project involve work with genetically modified organisms (GMO) or gene technology</w:t>
            </w:r>
          </w:p>
          <w:p w14:paraId="1259FDFE" w14:textId="77777777" w:rsidR="002C133B" w:rsidRPr="00EA6712" w:rsidRDefault="002C133B">
            <w:pPr>
              <w:rPr>
                <w:rFonts w:ascii="Aptos" w:hAnsi="Aptos"/>
                <w:sz w:val="24"/>
                <w:szCs w:val="24"/>
              </w:rPr>
            </w:pPr>
          </w:p>
          <w:p w14:paraId="1FF49F52" w14:textId="589FE5F9" w:rsidR="002C133B" w:rsidRPr="00EA6712" w:rsidRDefault="002C133B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>If yes</w:t>
            </w:r>
            <w:r w:rsidR="00997067" w:rsidRPr="00EA6712">
              <w:rPr>
                <w:rFonts w:ascii="Aptos" w:hAnsi="Aptos"/>
                <w:i/>
                <w:iCs/>
                <w:sz w:val="24"/>
                <w:szCs w:val="24"/>
              </w:rPr>
              <w:t>,</w:t>
            </w: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 please include</w:t>
            </w:r>
          </w:p>
          <w:p w14:paraId="6CFA4AB1" w14:textId="290542A9" w:rsidR="002234AB" w:rsidRPr="00EA6712" w:rsidRDefault="000D0487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>Type of GM</w:t>
            </w:r>
            <w:r w:rsidR="00997067"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 </w:t>
            </w:r>
            <w:r w:rsidR="006D045B" w:rsidRPr="00EA6712">
              <w:rPr>
                <w:rFonts w:ascii="Aptos" w:hAnsi="Aptos"/>
                <w:i/>
                <w:iCs/>
                <w:sz w:val="24"/>
                <w:szCs w:val="24"/>
              </w:rPr>
              <w:t>intended</w:t>
            </w:r>
            <w:r w:rsidR="008D3BAA"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 use of GM, facility location and </w:t>
            </w:r>
            <w:r w:rsidR="006D045B" w:rsidRPr="00EA6712">
              <w:rPr>
                <w:rFonts w:ascii="Aptos" w:hAnsi="Aptos"/>
                <w:i/>
                <w:iCs/>
                <w:sz w:val="24"/>
                <w:szCs w:val="24"/>
              </w:rPr>
              <w:t>containment</w:t>
            </w:r>
            <w:r w:rsidR="008D3BAA"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 level (</w:t>
            </w:r>
            <w:r w:rsidR="00E23638" w:rsidRPr="00EA6712">
              <w:rPr>
                <w:rFonts w:ascii="Aptos" w:hAnsi="Aptos"/>
                <w:i/>
                <w:iCs/>
                <w:sz w:val="24"/>
                <w:szCs w:val="24"/>
              </w:rPr>
              <w:t>i.e</w:t>
            </w:r>
            <w:r w:rsidR="006D1D89"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. </w:t>
            </w:r>
            <w:r w:rsidR="008D3BAA" w:rsidRPr="00EA6712">
              <w:rPr>
                <w:rFonts w:ascii="Aptos" w:hAnsi="Aptos"/>
                <w:i/>
                <w:iCs/>
                <w:sz w:val="24"/>
                <w:szCs w:val="24"/>
              </w:rPr>
              <w:t>PC2)</w:t>
            </w:r>
          </w:p>
          <w:p w14:paraId="51B7ABDC" w14:textId="218C4B37" w:rsidR="00702E75" w:rsidRPr="00EA6712" w:rsidRDefault="00702E7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48E79F" w14:textId="5A48E767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1DEA8A4B" w14:textId="77777777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A272B" w:rsidRPr="00EA6712" w14:paraId="25FC6872" w14:textId="77777777" w:rsidTr="000D0487">
        <w:tc>
          <w:tcPr>
            <w:tcW w:w="3403" w:type="dxa"/>
          </w:tcPr>
          <w:p w14:paraId="2AE81B96" w14:textId="77777777" w:rsidR="00702E75" w:rsidRPr="00EA6712" w:rsidRDefault="007C15B7">
            <w:pPr>
              <w:rPr>
                <w:rFonts w:ascii="Aptos" w:hAnsi="Aptos"/>
                <w:sz w:val="24"/>
                <w:szCs w:val="24"/>
              </w:rPr>
            </w:pPr>
            <w:r w:rsidRPr="00EA6712">
              <w:rPr>
                <w:rFonts w:ascii="Aptos" w:hAnsi="Aptos"/>
                <w:sz w:val="24"/>
                <w:szCs w:val="24"/>
              </w:rPr>
              <w:t xml:space="preserve">Does it involve hazardous microorganisms, biological toxins, or non-GM </w:t>
            </w:r>
          </w:p>
          <w:p w14:paraId="66907410" w14:textId="6B4540A3" w:rsidR="00702E75" w:rsidRPr="00EA6712" w:rsidRDefault="007C15B7">
            <w:pPr>
              <w:rPr>
                <w:rFonts w:ascii="Aptos" w:hAnsi="Aptos"/>
                <w:sz w:val="24"/>
                <w:szCs w:val="24"/>
              </w:rPr>
            </w:pPr>
            <w:r w:rsidRPr="00EA6712">
              <w:rPr>
                <w:rFonts w:ascii="Aptos" w:hAnsi="Aptos"/>
                <w:sz w:val="24"/>
                <w:szCs w:val="24"/>
              </w:rPr>
              <w:t>peptides/nucleic acids?</w:t>
            </w:r>
          </w:p>
          <w:p w14:paraId="0C308A7A" w14:textId="77777777" w:rsidR="00702E75" w:rsidRPr="00EA6712" w:rsidRDefault="00702E75">
            <w:pPr>
              <w:rPr>
                <w:rFonts w:ascii="Aptos" w:hAnsi="Aptos"/>
                <w:sz w:val="24"/>
                <w:szCs w:val="24"/>
              </w:rPr>
            </w:pPr>
          </w:p>
          <w:p w14:paraId="669CD88A" w14:textId="77777777" w:rsidR="00702E75" w:rsidRPr="00EA6712" w:rsidRDefault="00702E75" w:rsidP="00702E75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>If yes, please include</w:t>
            </w:r>
          </w:p>
          <w:p w14:paraId="1C0D0EAC" w14:textId="49DB1BD8" w:rsidR="00702E75" w:rsidRPr="00C1146D" w:rsidRDefault="00702E75" w:rsidP="00702E75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Type of </w:t>
            </w:r>
            <w:r w:rsidR="00BA6CDF" w:rsidRPr="00EA6712">
              <w:rPr>
                <w:rFonts w:ascii="Aptos" w:hAnsi="Aptos"/>
                <w:i/>
                <w:iCs/>
                <w:sz w:val="24"/>
                <w:szCs w:val="24"/>
              </w:rPr>
              <w:t>Microorganism or toxin</w:t>
            </w: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>, intended use, facility location and containment level (</w:t>
            </w:r>
            <w:r w:rsidR="00E23638" w:rsidRPr="00EA6712">
              <w:rPr>
                <w:rFonts w:ascii="Aptos" w:hAnsi="Aptos"/>
                <w:i/>
                <w:iCs/>
                <w:sz w:val="24"/>
                <w:szCs w:val="24"/>
              </w:rPr>
              <w:t>i.e.</w:t>
            </w:r>
            <w:r w:rsidR="006D1D89"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 </w:t>
            </w: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>PC2)</w:t>
            </w:r>
          </w:p>
        </w:tc>
        <w:tc>
          <w:tcPr>
            <w:tcW w:w="924" w:type="dxa"/>
          </w:tcPr>
          <w:p w14:paraId="3BF8AFE1" w14:textId="39E2384E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4E802AF2" w14:textId="77777777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A272B" w:rsidRPr="00EA6712" w14:paraId="1F66B912" w14:textId="77777777" w:rsidTr="000D0487">
        <w:tc>
          <w:tcPr>
            <w:tcW w:w="3403" w:type="dxa"/>
          </w:tcPr>
          <w:p w14:paraId="02977A96" w14:textId="77777777" w:rsidR="002A272B" w:rsidRPr="00EA6712" w:rsidRDefault="007C15B7">
            <w:pPr>
              <w:rPr>
                <w:rFonts w:ascii="Aptos" w:hAnsi="Aptos"/>
                <w:sz w:val="24"/>
                <w:szCs w:val="24"/>
              </w:rPr>
            </w:pPr>
            <w:r w:rsidRPr="00EA6712">
              <w:rPr>
                <w:rFonts w:ascii="Aptos" w:hAnsi="Aptos"/>
                <w:sz w:val="24"/>
                <w:szCs w:val="24"/>
              </w:rPr>
              <w:lastRenderedPageBreak/>
              <w:t>Does it involve work with animals or animal body fluids, tissues, or cell lines?</w:t>
            </w:r>
          </w:p>
          <w:p w14:paraId="2F184499" w14:textId="77777777" w:rsidR="002234AB" w:rsidRPr="00EA6712" w:rsidRDefault="002234AB">
            <w:pPr>
              <w:rPr>
                <w:rFonts w:ascii="Aptos" w:hAnsi="Aptos"/>
                <w:sz w:val="24"/>
                <w:szCs w:val="24"/>
              </w:rPr>
            </w:pPr>
          </w:p>
          <w:p w14:paraId="510C5BE0" w14:textId="77777777" w:rsidR="00B967F1" w:rsidRPr="00EA6712" w:rsidRDefault="00B967F1" w:rsidP="00B967F1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>If yes, please include</w:t>
            </w:r>
          </w:p>
          <w:p w14:paraId="622D865A" w14:textId="75C80E20" w:rsidR="00B967F1" w:rsidRPr="00EA6712" w:rsidRDefault="00B967F1" w:rsidP="00B967F1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>Type of animal</w:t>
            </w:r>
            <w:r w:rsidR="00713C44" w:rsidRPr="00EA6712">
              <w:rPr>
                <w:rFonts w:ascii="Aptos" w:hAnsi="Aptos"/>
                <w:i/>
                <w:iCs/>
                <w:sz w:val="24"/>
                <w:szCs w:val="24"/>
              </w:rPr>
              <w:t>, animal tissue or cell line</w:t>
            </w: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>, intended use,</w:t>
            </w:r>
            <w:r w:rsidR="00230985"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 </w:t>
            </w:r>
            <w:r w:rsidR="00294E22" w:rsidRPr="00EA6712">
              <w:rPr>
                <w:rFonts w:ascii="Aptos" w:hAnsi="Aptos"/>
                <w:i/>
                <w:iCs/>
                <w:sz w:val="24"/>
                <w:szCs w:val="24"/>
              </w:rPr>
              <w:t>animal handling experience i</w:t>
            </w:r>
            <w:r w:rsidR="00713C44" w:rsidRPr="00EA6712">
              <w:rPr>
                <w:rFonts w:ascii="Aptos" w:hAnsi="Aptos"/>
                <w:i/>
                <w:iCs/>
                <w:sz w:val="24"/>
                <w:szCs w:val="24"/>
              </w:rPr>
              <w:t>f</w:t>
            </w:r>
            <w:r w:rsidR="00294E22"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 </w:t>
            </w:r>
            <w:r w:rsidR="00345FC8" w:rsidRPr="00EA6712">
              <w:rPr>
                <w:rFonts w:ascii="Aptos" w:hAnsi="Aptos"/>
                <w:i/>
                <w:iCs/>
                <w:sz w:val="24"/>
                <w:szCs w:val="24"/>
              </w:rPr>
              <w:t>applicable</w:t>
            </w:r>
            <w:r w:rsidR="00294E22" w:rsidRPr="00EA6712">
              <w:rPr>
                <w:rFonts w:ascii="Aptos" w:hAnsi="Aptos"/>
                <w:i/>
                <w:iCs/>
                <w:sz w:val="24"/>
                <w:szCs w:val="24"/>
              </w:rPr>
              <w:t>,</w:t>
            </w: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 facility location and containment level (</w:t>
            </w:r>
            <w:r w:rsidR="00E23638" w:rsidRPr="00EA6712">
              <w:rPr>
                <w:rFonts w:ascii="Aptos" w:hAnsi="Aptos"/>
                <w:i/>
                <w:iCs/>
                <w:sz w:val="24"/>
                <w:szCs w:val="24"/>
              </w:rPr>
              <w:t>i.e.</w:t>
            </w: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 PC2)</w:t>
            </w:r>
          </w:p>
          <w:p w14:paraId="5F3FB1C8" w14:textId="77777777" w:rsidR="00B967F1" w:rsidRPr="00EA6712" w:rsidRDefault="00B967F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4" w:type="dxa"/>
          </w:tcPr>
          <w:p w14:paraId="299433BA" w14:textId="3696D2AA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359139E4" w14:textId="77777777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A272B" w:rsidRPr="00EA6712" w14:paraId="75BEF559" w14:textId="77777777" w:rsidTr="000D0487">
        <w:tc>
          <w:tcPr>
            <w:tcW w:w="3403" w:type="dxa"/>
          </w:tcPr>
          <w:p w14:paraId="14D8D110" w14:textId="77777777" w:rsidR="002A272B" w:rsidRPr="00EA6712" w:rsidRDefault="007C15B7">
            <w:pPr>
              <w:rPr>
                <w:rFonts w:ascii="Aptos" w:hAnsi="Aptos"/>
                <w:sz w:val="24"/>
                <w:szCs w:val="24"/>
              </w:rPr>
            </w:pPr>
            <w:r w:rsidRPr="00EA6712">
              <w:rPr>
                <w:rFonts w:ascii="Aptos" w:hAnsi="Aptos"/>
                <w:sz w:val="24"/>
                <w:szCs w:val="24"/>
              </w:rPr>
              <w:t>Does it involve work with human body fluids, tissues, or cell lines?</w:t>
            </w:r>
          </w:p>
          <w:p w14:paraId="7A3A7C46" w14:textId="77777777" w:rsidR="00A04AAE" w:rsidRPr="00EA6712" w:rsidRDefault="00A04AAE">
            <w:pPr>
              <w:rPr>
                <w:rFonts w:ascii="Aptos" w:hAnsi="Aptos"/>
                <w:sz w:val="24"/>
                <w:szCs w:val="24"/>
              </w:rPr>
            </w:pPr>
          </w:p>
          <w:p w14:paraId="79E95CCE" w14:textId="77777777" w:rsidR="00A04AAE" w:rsidRPr="00EA6712" w:rsidRDefault="00A04AAE" w:rsidP="00A04AAE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>If yes, please include</w:t>
            </w:r>
          </w:p>
          <w:p w14:paraId="089A3D1B" w14:textId="16D2C79B" w:rsidR="00A04AAE" w:rsidRPr="00EA6712" w:rsidRDefault="00A04AAE" w:rsidP="00A04AAE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>Type of human</w:t>
            </w:r>
            <w:r w:rsidR="00033F5D"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 fluid,</w:t>
            </w: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 tissue or cell line, intended use, facility location and containment level (</w:t>
            </w:r>
            <w:r w:rsidR="00E23638" w:rsidRPr="00EA6712">
              <w:rPr>
                <w:rFonts w:ascii="Aptos" w:hAnsi="Aptos"/>
                <w:i/>
                <w:iCs/>
                <w:sz w:val="24"/>
                <w:szCs w:val="24"/>
              </w:rPr>
              <w:t>i.e</w:t>
            </w:r>
            <w:r w:rsidRPr="00EA6712">
              <w:rPr>
                <w:rFonts w:ascii="Aptos" w:hAnsi="Aptos"/>
                <w:i/>
                <w:iCs/>
                <w:sz w:val="24"/>
                <w:szCs w:val="24"/>
              </w:rPr>
              <w:t>. PC2)</w:t>
            </w:r>
            <w:r w:rsidR="005F18B3" w:rsidRPr="00EA6712">
              <w:rPr>
                <w:rFonts w:ascii="Aptos" w:hAnsi="Aptos"/>
                <w:i/>
                <w:iCs/>
                <w:sz w:val="24"/>
                <w:szCs w:val="24"/>
              </w:rPr>
              <w:t xml:space="preserve">. </w:t>
            </w:r>
          </w:p>
          <w:p w14:paraId="42D6A7D4" w14:textId="77777777" w:rsidR="002234AB" w:rsidRPr="00EA6712" w:rsidRDefault="002234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4" w:type="dxa"/>
          </w:tcPr>
          <w:p w14:paraId="3FF14403" w14:textId="531CA4CA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25CAF252" w14:textId="77777777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F1ADE" w:rsidRPr="00EA6712" w14:paraId="71E7F37A" w14:textId="77777777" w:rsidTr="000D0487">
        <w:trPr>
          <w:trHeight w:val="605"/>
        </w:trPr>
        <w:tc>
          <w:tcPr>
            <w:tcW w:w="3403" w:type="dxa"/>
            <w:shd w:val="clear" w:color="auto" w:fill="BFBFBF" w:themeFill="background1" w:themeFillShade="BF"/>
          </w:tcPr>
          <w:p w14:paraId="76AE4B5E" w14:textId="7B40E227" w:rsidR="008F1ADE" w:rsidRPr="001017E7" w:rsidRDefault="001017E7" w:rsidP="00454B7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bookmarkStart w:id="1" w:name="_Hlk208312183"/>
            <w:r w:rsidRPr="001017E7">
              <w:rPr>
                <w:rFonts w:ascii="Aptos" w:hAnsi="Aptos"/>
                <w:b/>
                <w:bCs/>
                <w:sz w:val="24"/>
                <w:szCs w:val="24"/>
              </w:rPr>
              <w:t>C</w:t>
            </w:r>
            <w:r w:rsidR="008F1ADE" w:rsidRPr="001017E7">
              <w:rPr>
                <w:rFonts w:ascii="Aptos" w:hAnsi="Aptos"/>
                <w:b/>
                <w:bCs/>
                <w:sz w:val="24"/>
                <w:szCs w:val="24"/>
              </w:rPr>
              <w:t>hemical Hazard Type</w:t>
            </w:r>
          </w:p>
        </w:tc>
        <w:tc>
          <w:tcPr>
            <w:tcW w:w="924" w:type="dxa"/>
            <w:shd w:val="clear" w:color="auto" w:fill="BFBFBF" w:themeFill="background1" w:themeFillShade="BF"/>
          </w:tcPr>
          <w:p w14:paraId="178E4026" w14:textId="77777777" w:rsidR="008F1ADE" w:rsidRPr="001017E7" w:rsidRDefault="008F1ADE" w:rsidP="00454B7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7E7">
              <w:rPr>
                <w:rFonts w:ascii="Aptos" w:hAnsi="Aptos"/>
                <w:b/>
                <w:bCs/>
                <w:sz w:val="24"/>
                <w:szCs w:val="24"/>
              </w:rPr>
              <w:t>Yes / No</w:t>
            </w:r>
          </w:p>
        </w:tc>
        <w:tc>
          <w:tcPr>
            <w:tcW w:w="6588" w:type="dxa"/>
            <w:shd w:val="clear" w:color="auto" w:fill="BFBFBF" w:themeFill="background1" w:themeFillShade="BF"/>
          </w:tcPr>
          <w:p w14:paraId="7B06DCE7" w14:textId="77777777" w:rsidR="008F1ADE" w:rsidRPr="001017E7" w:rsidRDefault="008F1ADE" w:rsidP="00454B7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7E7">
              <w:rPr>
                <w:rFonts w:ascii="Aptos" w:hAnsi="Aptos"/>
                <w:b/>
                <w:bCs/>
                <w:sz w:val="24"/>
                <w:szCs w:val="24"/>
              </w:rPr>
              <w:t>Required Information</w:t>
            </w:r>
          </w:p>
          <w:p w14:paraId="473FB3F7" w14:textId="4F94AC95" w:rsidR="003A7E28" w:rsidRPr="001017E7" w:rsidRDefault="003A7E28" w:rsidP="00454B79">
            <w:pPr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</w:pPr>
            <w:r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I</w:t>
            </w:r>
            <w:r w:rsidR="007D225A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n</w:t>
            </w:r>
            <w:r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clude all relevant </w:t>
            </w:r>
            <w:r w:rsidR="007D225A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information regarding the chemical sel</w:t>
            </w:r>
            <w:r w:rsidR="00A175A9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e</w:t>
            </w:r>
            <w:r w:rsidR="007D225A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cted</w:t>
            </w:r>
            <w:r w:rsidR="00A175A9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.</w:t>
            </w:r>
            <w:r w:rsidR="003A4833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175A9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(PPE,</w:t>
            </w:r>
            <w:r w:rsidR="003A4833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 engineered controls,</w:t>
            </w:r>
            <w:r w:rsidR="00A175A9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 training, induction, supervision</w:t>
            </w:r>
            <w:r w:rsidR="003A4833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, hands on or </w:t>
            </w:r>
            <w:r w:rsidR="00672E24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observatory work</w:t>
            </w:r>
            <w:r w:rsidR="00A01EE8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8604B5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licences </w:t>
            </w:r>
            <w:r w:rsidR="00E23638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etc.</w:t>
            </w:r>
            <w:r w:rsidR="003A4833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bookmarkEnd w:id="1"/>
      <w:tr w:rsidR="007C15B7" w:rsidRPr="00EA6712" w14:paraId="6E8CADF2" w14:textId="77777777" w:rsidTr="000D0487">
        <w:trPr>
          <w:trHeight w:val="704"/>
        </w:trPr>
        <w:tc>
          <w:tcPr>
            <w:tcW w:w="3403" w:type="dxa"/>
          </w:tcPr>
          <w:p w14:paraId="44790B26" w14:textId="6AD9AC6E" w:rsidR="007C15B7" w:rsidRPr="00EA6712" w:rsidRDefault="75F8891C" w:rsidP="367EEC73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367EEC73">
              <w:rPr>
                <w:rFonts w:ascii="Aptos" w:eastAsia="Aptos" w:hAnsi="Aptos" w:cs="Aptos"/>
                <w:sz w:val="24"/>
                <w:szCs w:val="24"/>
              </w:rPr>
              <w:t xml:space="preserve">Chemicals of Security Concern – </w:t>
            </w:r>
            <w:hyperlink r:id="rId12">
              <w:r w:rsidRPr="367EEC73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Check here</w:t>
              </w:r>
            </w:hyperlink>
          </w:p>
        </w:tc>
        <w:tc>
          <w:tcPr>
            <w:tcW w:w="924" w:type="dxa"/>
          </w:tcPr>
          <w:p w14:paraId="72AD87A5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0639B2CA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C15B7" w:rsidRPr="00EA6712" w14:paraId="11B51EB4" w14:textId="77777777" w:rsidTr="000D0487">
        <w:trPr>
          <w:trHeight w:val="840"/>
        </w:trPr>
        <w:tc>
          <w:tcPr>
            <w:tcW w:w="3403" w:type="dxa"/>
          </w:tcPr>
          <w:p w14:paraId="25FA1075" w14:textId="46B3EC69" w:rsidR="007C15B7" w:rsidRPr="00EA6712" w:rsidRDefault="25E102F9" w:rsidP="367EEC73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367EEC73">
              <w:rPr>
                <w:rFonts w:ascii="Aptos" w:eastAsia="Aptos" w:hAnsi="Aptos" w:cs="Aptos"/>
                <w:sz w:val="24"/>
                <w:szCs w:val="24"/>
              </w:rPr>
              <w:t xml:space="preserve">Security </w:t>
            </w:r>
            <w:r w:rsidR="216FD483" w:rsidRPr="367EEC73">
              <w:rPr>
                <w:rFonts w:ascii="Aptos" w:eastAsia="Aptos" w:hAnsi="Aptos" w:cs="Aptos"/>
                <w:sz w:val="24"/>
                <w:szCs w:val="24"/>
              </w:rPr>
              <w:t>S</w:t>
            </w:r>
            <w:r w:rsidRPr="367EEC73">
              <w:rPr>
                <w:rFonts w:ascii="Aptos" w:eastAsia="Aptos" w:hAnsi="Aptos" w:cs="Aptos"/>
                <w:sz w:val="24"/>
                <w:szCs w:val="24"/>
              </w:rPr>
              <w:t xml:space="preserve">ensitive </w:t>
            </w:r>
            <w:r w:rsidR="5293B74C" w:rsidRPr="367EEC73">
              <w:rPr>
                <w:rFonts w:ascii="Aptos" w:eastAsia="Aptos" w:hAnsi="Aptos" w:cs="Aptos"/>
                <w:sz w:val="24"/>
                <w:szCs w:val="24"/>
              </w:rPr>
              <w:t>D</w:t>
            </w:r>
            <w:r w:rsidRPr="367EEC73">
              <w:rPr>
                <w:rFonts w:ascii="Aptos" w:eastAsia="Aptos" w:hAnsi="Aptos" w:cs="Aptos"/>
                <w:sz w:val="24"/>
                <w:szCs w:val="24"/>
              </w:rPr>
              <w:t xml:space="preserve">angerous </w:t>
            </w:r>
            <w:r w:rsidR="00E23638" w:rsidRPr="367EEC73">
              <w:rPr>
                <w:rFonts w:ascii="Aptos" w:eastAsia="Aptos" w:hAnsi="Aptos" w:cs="Aptos"/>
                <w:sz w:val="24"/>
                <w:szCs w:val="24"/>
              </w:rPr>
              <w:t>Substances</w:t>
            </w:r>
          </w:p>
        </w:tc>
        <w:tc>
          <w:tcPr>
            <w:tcW w:w="924" w:type="dxa"/>
          </w:tcPr>
          <w:p w14:paraId="05560F95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51A067A6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C15B7" w:rsidRPr="00EA6712" w14:paraId="6C440B0A" w14:textId="77777777" w:rsidTr="000D0487">
        <w:trPr>
          <w:trHeight w:val="975"/>
        </w:trPr>
        <w:tc>
          <w:tcPr>
            <w:tcW w:w="3403" w:type="dxa"/>
          </w:tcPr>
          <w:p w14:paraId="6C67993C" w14:textId="15ADBC41" w:rsidR="007C15B7" w:rsidRPr="00EA6712" w:rsidRDefault="7E36E667" w:rsidP="367EEC73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367EEC73">
              <w:rPr>
                <w:rFonts w:ascii="Aptos" w:eastAsia="Aptos" w:hAnsi="Aptos" w:cs="Aptos"/>
                <w:sz w:val="24"/>
                <w:szCs w:val="24"/>
              </w:rPr>
              <w:t xml:space="preserve">Chemicals requiring Health Monitoring </w:t>
            </w:r>
            <w:r w:rsidR="00E23638" w:rsidRPr="367EEC73">
              <w:rPr>
                <w:rFonts w:ascii="Aptos" w:eastAsia="Aptos" w:hAnsi="Aptos" w:cs="Aptos"/>
                <w:sz w:val="24"/>
                <w:szCs w:val="24"/>
              </w:rPr>
              <w:t>i.e.</w:t>
            </w:r>
            <w:r w:rsidRPr="367EEC73">
              <w:rPr>
                <w:rFonts w:ascii="Aptos" w:eastAsia="Aptos" w:hAnsi="Aptos" w:cs="Aptos"/>
                <w:sz w:val="24"/>
                <w:szCs w:val="24"/>
              </w:rPr>
              <w:t xml:space="preserve"> Schedule 14</w:t>
            </w:r>
            <w:r w:rsidR="75546149" w:rsidRPr="367EEC73">
              <w:rPr>
                <w:rFonts w:ascii="Aptos" w:eastAsia="Aptos" w:hAnsi="Aptos" w:cs="Aptos"/>
                <w:sz w:val="24"/>
                <w:szCs w:val="24"/>
              </w:rPr>
              <w:t xml:space="preserve"> chemicals</w:t>
            </w:r>
          </w:p>
        </w:tc>
        <w:tc>
          <w:tcPr>
            <w:tcW w:w="924" w:type="dxa"/>
          </w:tcPr>
          <w:p w14:paraId="5D6E7553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7197EBF5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C15B7" w:rsidRPr="00EA6712" w14:paraId="5B3B7348" w14:textId="77777777" w:rsidTr="000D0487">
        <w:trPr>
          <w:trHeight w:val="615"/>
        </w:trPr>
        <w:tc>
          <w:tcPr>
            <w:tcW w:w="3403" w:type="dxa"/>
          </w:tcPr>
          <w:p w14:paraId="09687459" w14:textId="209C8F2C" w:rsidR="007C15B7" w:rsidRPr="00EA6712" w:rsidRDefault="75546149" w:rsidP="367EEC73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367EEC73">
              <w:rPr>
                <w:rFonts w:ascii="Aptos" w:eastAsia="Aptos" w:hAnsi="Aptos" w:cs="Aptos"/>
                <w:sz w:val="24"/>
                <w:szCs w:val="24"/>
              </w:rPr>
              <w:t>S4/</w:t>
            </w:r>
            <w:r w:rsidR="470D4E5A" w:rsidRPr="367EEC73">
              <w:rPr>
                <w:rFonts w:ascii="Aptos" w:eastAsia="Aptos" w:hAnsi="Aptos" w:cs="Aptos"/>
                <w:sz w:val="24"/>
                <w:szCs w:val="24"/>
              </w:rPr>
              <w:t>S</w:t>
            </w:r>
            <w:r w:rsidRPr="367EEC73">
              <w:rPr>
                <w:rFonts w:ascii="Aptos" w:eastAsia="Aptos" w:hAnsi="Aptos" w:cs="Aptos"/>
                <w:sz w:val="24"/>
                <w:szCs w:val="24"/>
              </w:rPr>
              <w:t>8/</w:t>
            </w:r>
            <w:r w:rsidR="470D4E5A" w:rsidRPr="367EEC73">
              <w:rPr>
                <w:rFonts w:ascii="Aptos" w:eastAsia="Aptos" w:hAnsi="Aptos" w:cs="Aptos"/>
                <w:sz w:val="24"/>
                <w:szCs w:val="24"/>
              </w:rPr>
              <w:t>S</w:t>
            </w:r>
            <w:r w:rsidRPr="367EEC73">
              <w:rPr>
                <w:rFonts w:ascii="Aptos" w:eastAsia="Aptos" w:hAnsi="Aptos" w:cs="Aptos"/>
                <w:sz w:val="24"/>
                <w:szCs w:val="24"/>
              </w:rPr>
              <w:t>9/</w:t>
            </w:r>
            <w:r w:rsidR="51E171EE" w:rsidRPr="367EEC73">
              <w:rPr>
                <w:rFonts w:ascii="Aptos" w:eastAsia="Aptos" w:hAnsi="Aptos" w:cs="Aptos"/>
                <w:sz w:val="24"/>
                <w:szCs w:val="24"/>
              </w:rPr>
              <w:t>S</w:t>
            </w:r>
            <w:r w:rsidRPr="367EEC73">
              <w:rPr>
                <w:rFonts w:ascii="Aptos" w:eastAsia="Aptos" w:hAnsi="Aptos" w:cs="Aptos"/>
                <w:sz w:val="24"/>
                <w:szCs w:val="24"/>
              </w:rPr>
              <w:t>10 Poisons</w:t>
            </w:r>
          </w:p>
        </w:tc>
        <w:tc>
          <w:tcPr>
            <w:tcW w:w="924" w:type="dxa"/>
          </w:tcPr>
          <w:p w14:paraId="07443B99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5FAF1813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C15B7" w:rsidRPr="00EA6712" w14:paraId="7E28CDE1" w14:textId="77777777" w:rsidTr="000D0487">
        <w:trPr>
          <w:trHeight w:val="38"/>
        </w:trPr>
        <w:tc>
          <w:tcPr>
            <w:tcW w:w="3403" w:type="dxa"/>
          </w:tcPr>
          <w:p w14:paraId="12C27DF5" w14:textId="445A4AB1" w:rsidR="007C15B7" w:rsidRPr="00EA6712" w:rsidRDefault="0BEB49AA">
            <w:pPr>
              <w:rPr>
                <w:rFonts w:ascii="Aptos" w:hAnsi="Aptos"/>
                <w:sz w:val="24"/>
                <w:szCs w:val="24"/>
              </w:rPr>
            </w:pPr>
            <w:r w:rsidRPr="367EEC73">
              <w:rPr>
                <w:rFonts w:ascii="Aptos" w:hAnsi="Aptos"/>
                <w:sz w:val="24"/>
                <w:szCs w:val="24"/>
              </w:rPr>
              <w:t>S7 “Specified” Highly Dangerous Schedule 7 Poisons</w:t>
            </w:r>
          </w:p>
        </w:tc>
        <w:tc>
          <w:tcPr>
            <w:tcW w:w="924" w:type="dxa"/>
          </w:tcPr>
          <w:p w14:paraId="4A66C997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6450786D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C15B7" w:rsidRPr="00EA6712" w14:paraId="67E86ABD" w14:textId="77777777" w:rsidTr="000D0487">
        <w:trPr>
          <w:trHeight w:val="900"/>
        </w:trPr>
        <w:tc>
          <w:tcPr>
            <w:tcW w:w="3403" w:type="dxa"/>
          </w:tcPr>
          <w:p w14:paraId="7E6F1A3C" w14:textId="1B0EFDF6" w:rsidR="007C15B7" w:rsidRPr="00EA6712" w:rsidRDefault="0BEB49AA">
            <w:pPr>
              <w:rPr>
                <w:rFonts w:ascii="Aptos" w:hAnsi="Aptos"/>
                <w:sz w:val="24"/>
                <w:szCs w:val="24"/>
              </w:rPr>
            </w:pPr>
            <w:r w:rsidRPr="367EEC73">
              <w:rPr>
                <w:rFonts w:ascii="Aptos" w:hAnsi="Aptos"/>
                <w:sz w:val="24"/>
                <w:szCs w:val="24"/>
              </w:rPr>
              <w:t>Prohibited or Restricted Carcinogens</w:t>
            </w:r>
          </w:p>
        </w:tc>
        <w:tc>
          <w:tcPr>
            <w:tcW w:w="924" w:type="dxa"/>
          </w:tcPr>
          <w:p w14:paraId="074E666A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65BB924C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C15B7" w:rsidRPr="00EA6712" w14:paraId="63F0676A" w14:textId="77777777" w:rsidTr="000D0487">
        <w:trPr>
          <w:trHeight w:val="960"/>
        </w:trPr>
        <w:tc>
          <w:tcPr>
            <w:tcW w:w="3403" w:type="dxa"/>
          </w:tcPr>
          <w:p w14:paraId="401E25A0" w14:textId="0957649A" w:rsidR="007C15B7" w:rsidRPr="00EA6712" w:rsidRDefault="0BEB49AA">
            <w:pPr>
              <w:rPr>
                <w:rFonts w:ascii="Aptos" w:hAnsi="Aptos"/>
                <w:sz w:val="24"/>
                <w:szCs w:val="24"/>
              </w:rPr>
            </w:pPr>
            <w:r w:rsidRPr="367EEC73">
              <w:rPr>
                <w:rFonts w:ascii="Aptos" w:hAnsi="Aptos"/>
                <w:sz w:val="24"/>
                <w:szCs w:val="24"/>
              </w:rPr>
              <w:lastRenderedPageBreak/>
              <w:t xml:space="preserve">Dangerous Goods, </w:t>
            </w:r>
            <w:r w:rsidR="7D4C2C48" w:rsidRPr="367EEC73">
              <w:rPr>
                <w:rFonts w:ascii="Aptos" w:hAnsi="Aptos"/>
                <w:sz w:val="24"/>
                <w:szCs w:val="24"/>
              </w:rPr>
              <w:t>C</w:t>
            </w:r>
            <w:r w:rsidRPr="367EEC73">
              <w:rPr>
                <w:rFonts w:ascii="Aptos" w:hAnsi="Aptos"/>
                <w:sz w:val="24"/>
                <w:szCs w:val="24"/>
              </w:rPr>
              <w:t>lassed as packing Group 1</w:t>
            </w:r>
          </w:p>
        </w:tc>
        <w:tc>
          <w:tcPr>
            <w:tcW w:w="924" w:type="dxa"/>
          </w:tcPr>
          <w:p w14:paraId="5F96427D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2281ADAC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C15B7" w:rsidRPr="00EA6712" w14:paraId="36DC9B81" w14:textId="77777777" w:rsidTr="000D0487">
        <w:trPr>
          <w:trHeight w:val="750"/>
        </w:trPr>
        <w:tc>
          <w:tcPr>
            <w:tcW w:w="3403" w:type="dxa"/>
          </w:tcPr>
          <w:p w14:paraId="4C4BA8C6" w14:textId="0C2FB318" w:rsidR="007C15B7" w:rsidRPr="00EA6712" w:rsidRDefault="261DCEA4">
            <w:pPr>
              <w:rPr>
                <w:rFonts w:ascii="Aptos" w:hAnsi="Aptos"/>
                <w:sz w:val="24"/>
                <w:szCs w:val="24"/>
              </w:rPr>
            </w:pPr>
            <w:r w:rsidRPr="367EEC73">
              <w:rPr>
                <w:rFonts w:ascii="Aptos" w:hAnsi="Aptos"/>
                <w:sz w:val="24"/>
                <w:szCs w:val="24"/>
              </w:rPr>
              <w:t>Dangerous Good Class 4 or 9</w:t>
            </w:r>
          </w:p>
        </w:tc>
        <w:tc>
          <w:tcPr>
            <w:tcW w:w="924" w:type="dxa"/>
          </w:tcPr>
          <w:p w14:paraId="0D96908B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6433EB74" w14:textId="77777777" w:rsidR="007C15B7" w:rsidRPr="00EA6712" w:rsidRDefault="007C15B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367EEC73" w14:paraId="10E77A1C" w14:textId="77777777" w:rsidTr="000D0487">
        <w:trPr>
          <w:trHeight w:val="825"/>
        </w:trPr>
        <w:tc>
          <w:tcPr>
            <w:tcW w:w="3403" w:type="dxa"/>
          </w:tcPr>
          <w:p w14:paraId="43C12641" w14:textId="2AE8FCAE" w:rsidR="261DCEA4" w:rsidRDefault="261DCEA4" w:rsidP="367EEC73">
            <w:pPr>
              <w:rPr>
                <w:rFonts w:ascii="Aptos" w:hAnsi="Aptos"/>
                <w:sz w:val="24"/>
                <w:szCs w:val="24"/>
              </w:rPr>
            </w:pPr>
            <w:r w:rsidRPr="367EEC73">
              <w:rPr>
                <w:rFonts w:ascii="Aptos" w:hAnsi="Aptos"/>
                <w:sz w:val="24"/>
                <w:szCs w:val="24"/>
              </w:rPr>
              <w:t>Category 1 Illicit Drug Precursor</w:t>
            </w:r>
          </w:p>
        </w:tc>
        <w:tc>
          <w:tcPr>
            <w:tcW w:w="924" w:type="dxa"/>
          </w:tcPr>
          <w:p w14:paraId="22BF2508" w14:textId="3C2ABD78" w:rsidR="367EEC73" w:rsidRDefault="367EEC73" w:rsidP="367EEC7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6D008DE9" w14:textId="1E9CE0AD" w:rsidR="367EEC73" w:rsidRDefault="367EEC73" w:rsidP="367EEC73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367EEC73" w14:paraId="07B461C2" w14:textId="77777777" w:rsidTr="000D0487">
        <w:trPr>
          <w:trHeight w:val="915"/>
        </w:trPr>
        <w:tc>
          <w:tcPr>
            <w:tcW w:w="3403" w:type="dxa"/>
          </w:tcPr>
          <w:p w14:paraId="06DF43F1" w14:textId="7D86D1E9" w:rsidR="261DCEA4" w:rsidRDefault="261DCEA4" w:rsidP="367EEC73">
            <w:pPr>
              <w:rPr>
                <w:rFonts w:ascii="Aptos" w:hAnsi="Aptos"/>
                <w:sz w:val="24"/>
                <w:szCs w:val="24"/>
              </w:rPr>
            </w:pPr>
            <w:r w:rsidRPr="367EEC73">
              <w:rPr>
                <w:rFonts w:ascii="Aptos" w:hAnsi="Aptos"/>
                <w:sz w:val="24"/>
                <w:szCs w:val="24"/>
              </w:rPr>
              <w:t xml:space="preserve">Other </w:t>
            </w:r>
            <w:r w:rsidR="000D0487" w:rsidRPr="367EEC73">
              <w:rPr>
                <w:rFonts w:ascii="Aptos" w:hAnsi="Aptos"/>
                <w:sz w:val="24"/>
                <w:szCs w:val="24"/>
              </w:rPr>
              <w:t>High-Risk</w:t>
            </w:r>
            <w:r w:rsidRPr="367EEC73">
              <w:rPr>
                <w:rFonts w:ascii="Aptos" w:hAnsi="Aptos"/>
                <w:sz w:val="24"/>
                <w:szCs w:val="24"/>
              </w:rPr>
              <w:t xml:space="preserve"> Chemical for noting</w:t>
            </w:r>
          </w:p>
        </w:tc>
        <w:tc>
          <w:tcPr>
            <w:tcW w:w="924" w:type="dxa"/>
          </w:tcPr>
          <w:p w14:paraId="759DE1CB" w14:textId="4B6340E8" w:rsidR="367EEC73" w:rsidRDefault="367EEC73" w:rsidP="367EEC7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63CFA331" w14:textId="02A765A3" w:rsidR="367EEC73" w:rsidRDefault="367EEC73" w:rsidP="367EEC73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F1ADE" w:rsidRPr="00EA6712" w14:paraId="41F09E14" w14:textId="77777777" w:rsidTr="000D0487">
        <w:trPr>
          <w:trHeight w:val="605"/>
        </w:trPr>
        <w:tc>
          <w:tcPr>
            <w:tcW w:w="3403" w:type="dxa"/>
            <w:shd w:val="clear" w:color="auto" w:fill="BFBFBF" w:themeFill="background1" w:themeFillShade="BF"/>
          </w:tcPr>
          <w:p w14:paraId="010228D6" w14:textId="29B20375" w:rsidR="008F1ADE" w:rsidRPr="001017E7" w:rsidRDefault="008F1ADE" w:rsidP="00454B7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7E7">
              <w:rPr>
                <w:rFonts w:ascii="Aptos" w:hAnsi="Aptos"/>
                <w:b/>
                <w:bCs/>
                <w:sz w:val="24"/>
                <w:szCs w:val="24"/>
              </w:rPr>
              <w:t>Radiation Hazard Type</w:t>
            </w:r>
          </w:p>
        </w:tc>
        <w:tc>
          <w:tcPr>
            <w:tcW w:w="924" w:type="dxa"/>
            <w:shd w:val="clear" w:color="auto" w:fill="BFBFBF" w:themeFill="background1" w:themeFillShade="BF"/>
          </w:tcPr>
          <w:p w14:paraId="4AE55649" w14:textId="77777777" w:rsidR="008F1ADE" w:rsidRPr="001017E7" w:rsidRDefault="008F1ADE" w:rsidP="00454B7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7E7">
              <w:rPr>
                <w:rFonts w:ascii="Aptos" w:hAnsi="Aptos"/>
                <w:b/>
                <w:bCs/>
                <w:sz w:val="24"/>
                <w:szCs w:val="24"/>
              </w:rPr>
              <w:t>Yes / No</w:t>
            </w:r>
          </w:p>
        </w:tc>
        <w:tc>
          <w:tcPr>
            <w:tcW w:w="6588" w:type="dxa"/>
            <w:shd w:val="clear" w:color="auto" w:fill="BFBFBF" w:themeFill="background1" w:themeFillShade="BF"/>
          </w:tcPr>
          <w:p w14:paraId="258E77FA" w14:textId="77777777" w:rsidR="008F1ADE" w:rsidRPr="001017E7" w:rsidRDefault="008F1ADE" w:rsidP="00454B7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7E7">
              <w:rPr>
                <w:rFonts w:ascii="Aptos" w:hAnsi="Aptos"/>
                <w:b/>
                <w:bCs/>
                <w:sz w:val="24"/>
                <w:szCs w:val="24"/>
              </w:rPr>
              <w:t xml:space="preserve">Required Information </w:t>
            </w:r>
          </w:p>
          <w:p w14:paraId="5B2BFF5E" w14:textId="412337F5" w:rsidR="008604B5" w:rsidRPr="001017E7" w:rsidRDefault="008604B5" w:rsidP="00454B7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Include all relevant information. (type of equipment, PPE, engineered controls, training, induction, supervision, hands on or observatory work, licences </w:t>
            </w:r>
            <w:r w:rsidR="00E23638"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etc.</w:t>
            </w:r>
            <w:r w:rsidRPr="001017E7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A272B" w:rsidRPr="00EA6712" w14:paraId="735721C2" w14:textId="77777777" w:rsidTr="000D0487">
        <w:tc>
          <w:tcPr>
            <w:tcW w:w="3403" w:type="dxa"/>
          </w:tcPr>
          <w:p w14:paraId="3EFCBA91" w14:textId="77777777" w:rsidR="002A272B" w:rsidRPr="00EA6712" w:rsidRDefault="007C15B7">
            <w:pPr>
              <w:rPr>
                <w:rFonts w:ascii="Aptos" w:hAnsi="Aptos"/>
                <w:sz w:val="24"/>
                <w:szCs w:val="24"/>
              </w:rPr>
            </w:pPr>
            <w:r w:rsidRPr="00EA6712">
              <w:rPr>
                <w:rFonts w:ascii="Aptos" w:hAnsi="Aptos"/>
                <w:sz w:val="24"/>
                <w:szCs w:val="24"/>
              </w:rPr>
              <w:t>Does it involve the use of radioisotopes / unsealed sources?</w:t>
            </w:r>
          </w:p>
          <w:p w14:paraId="36D7C1C7" w14:textId="77777777" w:rsidR="002234AB" w:rsidRPr="00EA6712" w:rsidRDefault="002234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31B521" w14:textId="2434F482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23FE718E" w14:textId="77777777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A272B" w:rsidRPr="00EA6712" w14:paraId="286A2D17" w14:textId="77777777" w:rsidTr="000D0487">
        <w:tc>
          <w:tcPr>
            <w:tcW w:w="3403" w:type="dxa"/>
          </w:tcPr>
          <w:p w14:paraId="65F00413" w14:textId="77777777" w:rsidR="002A272B" w:rsidRPr="00EA6712" w:rsidRDefault="007C15B7">
            <w:pPr>
              <w:rPr>
                <w:rFonts w:ascii="Aptos" w:hAnsi="Aptos"/>
                <w:sz w:val="24"/>
                <w:szCs w:val="24"/>
              </w:rPr>
            </w:pPr>
            <w:r w:rsidRPr="00EA6712">
              <w:rPr>
                <w:rFonts w:ascii="Aptos" w:hAnsi="Aptos"/>
                <w:sz w:val="24"/>
                <w:szCs w:val="24"/>
              </w:rPr>
              <w:t>Does it involve ionising radiation / sealed sources (e.g. X-rays)?</w:t>
            </w:r>
          </w:p>
          <w:p w14:paraId="70B7131F" w14:textId="77777777" w:rsidR="002234AB" w:rsidRPr="00EA6712" w:rsidRDefault="002234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4" w:type="dxa"/>
          </w:tcPr>
          <w:p w14:paraId="3A659202" w14:textId="1E94EB0E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659F3968" w14:textId="77777777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A272B" w:rsidRPr="00EA6712" w14:paraId="0C173E35" w14:textId="77777777" w:rsidTr="000D0487">
        <w:tc>
          <w:tcPr>
            <w:tcW w:w="3403" w:type="dxa"/>
          </w:tcPr>
          <w:p w14:paraId="00423B0A" w14:textId="77777777" w:rsidR="002A272B" w:rsidRPr="00EA6712" w:rsidRDefault="007C15B7">
            <w:pPr>
              <w:rPr>
                <w:rFonts w:ascii="Aptos" w:hAnsi="Aptos"/>
                <w:sz w:val="24"/>
                <w:szCs w:val="24"/>
              </w:rPr>
            </w:pPr>
            <w:r w:rsidRPr="00EA6712">
              <w:rPr>
                <w:rFonts w:ascii="Aptos" w:hAnsi="Aptos"/>
                <w:sz w:val="24"/>
                <w:szCs w:val="24"/>
              </w:rPr>
              <w:t>Does it involve non-ionising radiation (e.g. lasers, RF heating, microwaves, sonic, MRI)?</w:t>
            </w:r>
          </w:p>
          <w:p w14:paraId="0C508AD3" w14:textId="77777777" w:rsidR="002234AB" w:rsidRPr="00EA6712" w:rsidRDefault="002234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4" w:type="dxa"/>
          </w:tcPr>
          <w:p w14:paraId="08EA6E5D" w14:textId="520A4B08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2498919F" w14:textId="77777777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A272B" w:rsidRPr="00EA6712" w14:paraId="25002351" w14:textId="77777777" w:rsidTr="000D0487">
        <w:tc>
          <w:tcPr>
            <w:tcW w:w="3403" w:type="dxa"/>
          </w:tcPr>
          <w:p w14:paraId="272A5711" w14:textId="77777777" w:rsidR="002A272B" w:rsidRPr="00EA6712" w:rsidRDefault="007C15B7">
            <w:pPr>
              <w:rPr>
                <w:rFonts w:ascii="Aptos" w:hAnsi="Aptos"/>
                <w:sz w:val="24"/>
                <w:szCs w:val="24"/>
              </w:rPr>
            </w:pPr>
            <w:r w:rsidRPr="00EA6712">
              <w:rPr>
                <w:rFonts w:ascii="Aptos" w:hAnsi="Aptos"/>
                <w:sz w:val="24"/>
                <w:szCs w:val="24"/>
              </w:rPr>
              <w:t>Does it involve offsite radiation work?</w:t>
            </w:r>
          </w:p>
          <w:p w14:paraId="72BA28A1" w14:textId="77777777" w:rsidR="002234AB" w:rsidRPr="00EA6712" w:rsidRDefault="002234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4" w:type="dxa"/>
          </w:tcPr>
          <w:p w14:paraId="6AB59D39" w14:textId="6FED4EAA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545D93E9" w14:textId="77777777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F145B" w:rsidRPr="00EA6712" w14:paraId="6CF09E6E" w14:textId="77777777" w:rsidTr="000D0487">
        <w:trPr>
          <w:trHeight w:val="605"/>
        </w:trPr>
        <w:tc>
          <w:tcPr>
            <w:tcW w:w="3403" w:type="dxa"/>
            <w:shd w:val="clear" w:color="auto" w:fill="BFBFBF" w:themeFill="background1" w:themeFillShade="BF"/>
          </w:tcPr>
          <w:p w14:paraId="391A2E9B" w14:textId="2F8E019D" w:rsidR="004F145B" w:rsidRPr="001017E7" w:rsidRDefault="004F145B" w:rsidP="00454B7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7E7">
              <w:rPr>
                <w:rFonts w:ascii="Aptos" w:hAnsi="Aptos"/>
                <w:b/>
                <w:bCs/>
                <w:sz w:val="24"/>
                <w:szCs w:val="24"/>
              </w:rPr>
              <w:t>Nano Hazard Type</w:t>
            </w:r>
          </w:p>
        </w:tc>
        <w:tc>
          <w:tcPr>
            <w:tcW w:w="924" w:type="dxa"/>
            <w:shd w:val="clear" w:color="auto" w:fill="BFBFBF" w:themeFill="background1" w:themeFillShade="BF"/>
          </w:tcPr>
          <w:p w14:paraId="3C7AB04C" w14:textId="77777777" w:rsidR="004F145B" w:rsidRPr="001017E7" w:rsidRDefault="004F145B" w:rsidP="00454B7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7E7">
              <w:rPr>
                <w:rFonts w:ascii="Aptos" w:hAnsi="Aptos"/>
                <w:b/>
                <w:bCs/>
                <w:sz w:val="24"/>
                <w:szCs w:val="24"/>
              </w:rPr>
              <w:t>Yes / No</w:t>
            </w:r>
          </w:p>
        </w:tc>
        <w:tc>
          <w:tcPr>
            <w:tcW w:w="6588" w:type="dxa"/>
            <w:shd w:val="clear" w:color="auto" w:fill="BFBFBF" w:themeFill="background1" w:themeFillShade="BF"/>
          </w:tcPr>
          <w:p w14:paraId="4DDF7C0F" w14:textId="77777777" w:rsidR="004F145B" w:rsidRDefault="004F145B" w:rsidP="00454B7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1017E7">
              <w:rPr>
                <w:rFonts w:ascii="Aptos" w:hAnsi="Aptos"/>
                <w:b/>
                <w:bCs/>
                <w:sz w:val="24"/>
                <w:szCs w:val="24"/>
              </w:rPr>
              <w:t xml:space="preserve">Required Information </w:t>
            </w:r>
          </w:p>
          <w:p w14:paraId="49CA3218" w14:textId="5EB1AEDE" w:rsidR="00142A2B" w:rsidRPr="00142A2B" w:rsidRDefault="00142A2B" w:rsidP="00454B79">
            <w:pPr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</w:pPr>
            <w:r w:rsidRPr="00142A2B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Include </w:t>
            </w:r>
            <w:r w:rsidRPr="00142A2B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en-AU"/>
              </w:rPr>
              <w:t>Nanomaterial or Nanoparticle Name, Classification, Properties</w:t>
            </w:r>
            <w:r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en-AU"/>
              </w:rPr>
              <w:t>.</w:t>
            </w:r>
            <w:r w:rsidR="007B2B9A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en-AU"/>
              </w:rPr>
              <w:t xml:space="preserve"> </w:t>
            </w:r>
          </w:p>
        </w:tc>
      </w:tr>
      <w:tr w:rsidR="002A272B" w:rsidRPr="00EA6712" w14:paraId="61FAFFC9" w14:textId="77777777" w:rsidTr="000D0487">
        <w:tc>
          <w:tcPr>
            <w:tcW w:w="3403" w:type="dxa"/>
          </w:tcPr>
          <w:p w14:paraId="204BB9CE" w14:textId="77777777" w:rsidR="002A272B" w:rsidRPr="00EA6712" w:rsidRDefault="007C15B7">
            <w:pPr>
              <w:rPr>
                <w:rFonts w:ascii="Aptos" w:hAnsi="Aptos"/>
                <w:sz w:val="24"/>
                <w:szCs w:val="24"/>
              </w:rPr>
            </w:pPr>
            <w:r w:rsidRPr="00EA6712">
              <w:rPr>
                <w:rFonts w:ascii="Aptos" w:hAnsi="Aptos"/>
                <w:sz w:val="24"/>
                <w:szCs w:val="24"/>
              </w:rPr>
              <w:t>Does it involve the use of nanoparticles or nanomaterials?</w:t>
            </w:r>
          </w:p>
          <w:p w14:paraId="1157B3D2" w14:textId="77777777" w:rsidR="002234AB" w:rsidRPr="00EA6712" w:rsidRDefault="002234A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4" w:type="dxa"/>
          </w:tcPr>
          <w:p w14:paraId="6C9A2726" w14:textId="7DEFCB03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588" w:type="dxa"/>
          </w:tcPr>
          <w:p w14:paraId="70DCCEEB" w14:textId="77777777" w:rsidR="002A272B" w:rsidRPr="00EA6712" w:rsidRDefault="002A272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5E09F60" w14:textId="77777777" w:rsidR="004F145B" w:rsidRPr="00EA6712" w:rsidRDefault="004F145B">
      <w:pPr>
        <w:rPr>
          <w:rFonts w:ascii="Aptos" w:hAnsi="Aptos"/>
          <w:sz w:val="24"/>
          <w:szCs w:val="24"/>
        </w:rPr>
      </w:pPr>
    </w:p>
    <w:p w14:paraId="7C0CF487" w14:textId="20295603" w:rsidR="102D7EB3" w:rsidRDefault="102D7EB3" w:rsidP="102D7EB3">
      <w:pPr>
        <w:rPr>
          <w:rFonts w:ascii="Aptos" w:hAnsi="Aptos"/>
          <w:sz w:val="24"/>
          <w:szCs w:val="24"/>
        </w:rPr>
      </w:pPr>
    </w:p>
    <w:p w14:paraId="67259A7E" w14:textId="77777777" w:rsidR="007C438E" w:rsidRPr="007C438E" w:rsidRDefault="007C438E" w:rsidP="007C438E">
      <w:pPr>
        <w:rPr>
          <w:rFonts w:ascii="Aptos" w:hAnsi="Aptos"/>
          <w:b/>
          <w:bCs/>
          <w:sz w:val="24"/>
          <w:szCs w:val="24"/>
        </w:rPr>
      </w:pPr>
      <w:r w:rsidRPr="007C438E">
        <w:rPr>
          <w:rFonts w:ascii="Aptos" w:hAnsi="Aptos"/>
          <w:b/>
          <w:bCs/>
          <w:sz w:val="24"/>
          <w:szCs w:val="24"/>
        </w:rPr>
        <w:lastRenderedPageBreak/>
        <w:t>Declaration</w:t>
      </w:r>
    </w:p>
    <w:p w14:paraId="28A4CEF5" w14:textId="77777777" w:rsidR="007C438E" w:rsidRPr="007C438E" w:rsidRDefault="007C438E" w:rsidP="007C438E">
      <w:pPr>
        <w:rPr>
          <w:rFonts w:ascii="Aptos" w:hAnsi="Aptos"/>
          <w:sz w:val="24"/>
          <w:szCs w:val="24"/>
        </w:rPr>
      </w:pPr>
      <w:r w:rsidRPr="007C438E">
        <w:rPr>
          <w:rFonts w:ascii="Aptos" w:hAnsi="Aptos"/>
          <w:sz w:val="24"/>
          <w:szCs w:val="24"/>
        </w:rPr>
        <w:t xml:space="preserve">I declare that the information provided is accurate to the best of my knowledge. </w:t>
      </w:r>
    </w:p>
    <w:p w14:paraId="55A45828" w14:textId="521FE92B" w:rsidR="007C438E" w:rsidRPr="007C438E" w:rsidRDefault="007C438E" w:rsidP="007C438E">
      <w:pPr>
        <w:rPr>
          <w:rFonts w:ascii="Aptos" w:hAnsi="Aptos"/>
          <w:sz w:val="24"/>
          <w:szCs w:val="24"/>
        </w:rPr>
      </w:pPr>
      <w:r w:rsidRPr="007C438E">
        <w:rPr>
          <w:rFonts w:ascii="Aptos" w:hAnsi="Aptos"/>
          <w:sz w:val="24"/>
          <w:szCs w:val="24"/>
        </w:rPr>
        <w:t xml:space="preserve">I declare that my supervisor has approved the </w:t>
      </w:r>
      <w:r>
        <w:rPr>
          <w:rFonts w:ascii="Aptos" w:hAnsi="Aptos"/>
          <w:sz w:val="24"/>
          <w:szCs w:val="24"/>
        </w:rPr>
        <w:t>research</w:t>
      </w:r>
      <w:r w:rsidRPr="007C438E">
        <w:rPr>
          <w:rFonts w:ascii="Aptos" w:hAnsi="Aptos"/>
          <w:sz w:val="24"/>
          <w:szCs w:val="24"/>
        </w:rPr>
        <w:t xml:space="preserve"> activity as outlined in this document.</w:t>
      </w:r>
    </w:p>
    <w:p w14:paraId="1CD6D77E" w14:textId="77777777" w:rsidR="007C438E" w:rsidRPr="007C438E" w:rsidRDefault="007C438E" w:rsidP="007C438E">
      <w:pPr>
        <w:rPr>
          <w:rFonts w:ascii="Aptos" w:hAnsi="Aptos"/>
          <w:sz w:val="24"/>
          <w:szCs w:val="24"/>
        </w:rPr>
      </w:pPr>
    </w:p>
    <w:p w14:paraId="7915B1E5" w14:textId="77777777" w:rsidR="007C438E" w:rsidRPr="007C438E" w:rsidRDefault="007C438E" w:rsidP="007C438E">
      <w:pPr>
        <w:rPr>
          <w:rFonts w:ascii="Aptos" w:hAnsi="Aptos"/>
          <w:sz w:val="24"/>
          <w:szCs w:val="24"/>
        </w:rPr>
      </w:pPr>
      <w:r w:rsidRPr="007C438E">
        <w:rPr>
          <w:rFonts w:ascii="Aptos" w:hAnsi="Aptos"/>
          <w:sz w:val="24"/>
          <w:szCs w:val="24"/>
        </w:rPr>
        <w:t>Participant Signed (Print Name) _______________________</w:t>
      </w:r>
    </w:p>
    <w:p w14:paraId="428AEFFD" w14:textId="50569613" w:rsidR="007C438E" w:rsidRPr="007C438E" w:rsidRDefault="007C438E" w:rsidP="007C438E">
      <w:pPr>
        <w:rPr>
          <w:rFonts w:ascii="Aptos" w:hAnsi="Aptos"/>
          <w:sz w:val="24"/>
          <w:szCs w:val="24"/>
        </w:rPr>
      </w:pPr>
      <w:r w:rsidRPr="007C438E">
        <w:rPr>
          <w:rFonts w:ascii="Aptos" w:hAnsi="Aptos"/>
          <w:sz w:val="24"/>
          <w:szCs w:val="24"/>
        </w:rPr>
        <w:t>Date: _______________</w:t>
      </w:r>
    </w:p>
    <w:sectPr w:rsidR="007C438E" w:rsidRPr="007C438E" w:rsidSect="000D0487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1175" w14:textId="77777777" w:rsidR="00784AB1" w:rsidRDefault="00784AB1" w:rsidP="00784AB1">
      <w:pPr>
        <w:spacing w:after="0" w:line="240" w:lineRule="auto"/>
      </w:pPr>
      <w:r>
        <w:separator/>
      </w:r>
    </w:p>
  </w:endnote>
  <w:endnote w:type="continuationSeparator" w:id="0">
    <w:p w14:paraId="657736F7" w14:textId="77777777" w:rsidR="00784AB1" w:rsidRDefault="00784AB1" w:rsidP="0078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E9AD" w14:textId="7C2FB617" w:rsidR="004465A6" w:rsidRDefault="004465A6" w:rsidP="00AF3DE5">
    <w:pPr>
      <w:pStyle w:val="Header"/>
      <w:tabs>
        <w:tab w:val="clear" w:pos="4680"/>
        <w:tab w:val="clear" w:pos="9360"/>
        <w:tab w:val="center" w:pos="2988"/>
        <w:tab w:val="right" w:pos="5868"/>
      </w:tabs>
      <w:ind w:left="108" w:right="-115"/>
      <w:rPr>
        <w:rFonts w:ascii="Arial" w:hAnsi="Arial" w:cs="Arial"/>
        <w:sz w:val="18"/>
        <w:szCs w:val="21"/>
      </w:rPr>
    </w:pPr>
    <w:r w:rsidRPr="003638BA">
      <w:rPr>
        <w:rFonts w:ascii="Arial" w:hAnsi="Arial" w:cs="Arial"/>
        <w:sz w:val="18"/>
        <w:szCs w:val="21"/>
      </w:rPr>
      <w:t>FRM-EL</w:t>
    </w:r>
    <w:r w:rsidR="00DB66CD">
      <w:rPr>
        <w:rFonts w:ascii="Arial" w:hAnsi="Arial" w:cs="Arial"/>
        <w:sz w:val="18"/>
        <w:szCs w:val="21"/>
      </w:rPr>
      <w:t>03.39</w:t>
    </w:r>
    <w:r w:rsidR="003A56BF">
      <w:rPr>
        <w:rFonts w:ascii="Arial" w:hAnsi="Arial" w:cs="Arial"/>
        <w:sz w:val="18"/>
        <w:szCs w:val="21"/>
      </w:rPr>
      <w:t xml:space="preserve"> High-Risk Research Checklist </w:t>
    </w:r>
    <w:r>
      <w:tab/>
    </w:r>
    <w:r>
      <w:tab/>
    </w:r>
    <w:r>
      <w:tab/>
    </w:r>
    <w:r w:rsidRPr="003638BA">
      <w:rPr>
        <w:rFonts w:ascii="Arial" w:hAnsi="Arial" w:cs="Arial"/>
        <w:sz w:val="18"/>
        <w:szCs w:val="21"/>
      </w:rPr>
      <w:t xml:space="preserve">Version: </w:t>
    </w:r>
    <w:r>
      <w:rPr>
        <w:rFonts w:ascii="Arial" w:hAnsi="Arial" w:cs="Arial"/>
        <w:sz w:val="18"/>
        <w:szCs w:val="21"/>
      </w:rPr>
      <w:t>1</w:t>
    </w:r>
    <w:r w:rsidRPr="003638BA">
      <w:rPr>
        <w:rFonts w:ascii="Arial" w:hAnsi="Arial" w:cs="Arial"/>
        <w:sz w:val="18"/>
        <w:szCs w:val="21"/>
      </w:rPr>
      <w:t xml:space="preserve"> Issued: </w:t>
    </w:r>
    <w:r>
      <w:rPr>
        <w:rFonts w:ascii="Arial" w:hAnsi="Arial" w:cs="Arial"/>
        <w:sz w:val="18"/>
        <w:szCs w:val="21"/>
      </w:rPr>
      <w:t>September 2025</w:t>
    </w:r>
  </w:p>
  <w:p w14:paraId="10F91275" w14:textId="18945D34" w:rsidR="00DB3D1B" w:rsidRDefault="00DB3D1B" w:rsidP="00AF3DE5">
    <w:pPr>
      <w:pStyle w:val="Header"/>
      <w:tabs>
        <w:tab w:val="clear" w:pos="4680"/>
        <w:tab w:val="clear" w:pos="9360"/>
        <w:tab w:val="center" w:pos="2988"/>
        <w:tab w:val="right" w:pos="5868"/>
      </w:tabs>
      <w:ind w:left="108" w:right="-115"/>
    </w:pPr>
    <w:r w:rsidRPr="000D037D">
      <w:rPr>
        <w:rFonts w:ascii="Arial" w:hAnsi="Arial" w:cs="Arial"/>
        <w:bCs/>
        <w:iCs/>
        <w:sz w:val="18"/>
        <w:szCs w:val="21"/>
      </w:rPr>
      <w:t>Uncontrolled document when print</w:t>
    </w:r>
    <w:r>
      <w:rPr>
        <w:rFonts w:ascii="Arial" w:hAnsi="Arial" w:cs="Arial"/>
        <w:bCs/>
        <w:iCs/>
        <w:sz w:val="18"/>
        <w:szCs w:val="21"/>
      </w:rPr>
      <w:t>ed</w:t>
    </w:r>
    <w:r>
      <w:rPr>
        <w:rFonts w:ascii="Arial" w:hAnsi="Arial" w:cs="Arial"/>
        <w:bCs/>
        <w:iCs/>
        <w:sz w:val="18"/>
        <w:szCs w:val="21"/>
      </w:rPr>
      <w:tab/>
    </w:r>
    <w:r>
      <w:rPr>
        <w:rFonts w:ascii="Arial" w:hAnsi="Arial" w:cs="Arial"/>
        <w:bCs/>
        <w:iCs/>
        <w:sz w:val="18"/>
        <w:szCs w:val="21"/>
      </w:rPr>
      <w:tab/>
    </w:r>
    <w:r>
      <w:rPr>
        <w:rFonts w:ascii="Arial" w:hAnsi="Arial" w:cs="Arial"/>
        <w:bCs/>
        <w:iCs/>
        <w:sz w:val="18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B0A6" w14:textId="77777777" w:rsidR="00784AB1" w:rsidRDefault="00784AB1" w:rsidP="00784AB1">
      <w:pPr>
        <w:spacing w:after="0" w:line="240" w:lineRule="auto"/>
      </w:pPr>
      <w:r>
        <w:separator/>
      </w:r>
    </w:p>
  </w:footnote>
  <w:footnote w:type="continuationSeparator" w:id="0">
    <w:p w14:paraId="39C4BAB3" w14:textId="77777777" w:rsidR="00784AB1" w:rsidRDefault="00784AB1" w:rsidP="0078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3B0E" w14:textId="7DF9A35C" w:rsidR="00784AB1" w:rsidRDefault="00784AB1">
    <w:pPr>
      <w:pStyle w:val="Header"/>
    </w:pPr>
    <w:r w:rsidRPr="00784AB1">
      <w:rPr>
        <w:noProof/>
      </w:rPr>
      <w:drawing>
        <wp:anchor distT="0" distB="0" distL="114300" distR="114300" simplePos="0" relativeHeight="251658240" behindDoc="1" locked="0" layoutInCell="1" allowOverlap="1" wp14:anchorId="72DD6DF1" wp14:editId="6130E162">
          <wp:simplePos x="0" y="0"/>
          <wp:positionH relativeFrom="margin">
            <wp:align>center</wp:align>
          </wp:positionH>
          <wp:positionV relativeFrom="paragraph">
            <wp:posOffset>-371475</wp:posOffset>
          </wp:positionV>
          <wp:extent cx="6405563" cy="857250"/>
          <wp:effectExtent l="0" t="0" r="0" b="0"/>
          <wp:wrapTight wrapText="bothSides">
            <wp:wrapPolygon edited="0">
              <wp:start x="0" y="0"/>
              <wp:lineTo x="0" y="21120"/>
              <wp:lineTo x="21457" y="21120"/>
              <wp:lineTo x="21457" y="0"/>
              <wp:lineTo x="0" y="0"/>
            </wp:wrapPolygon>
          </wp:wrapTight>
          <wp:docPr id="10142630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563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6018959">
    <w:abstractNumId w:val="8"/>
  </w:num>
  <w:num w:numId="2" w16cid:durableId="471364935">
    <w:abstractNumId w:val="6"/>
  </w:num>
  <w:num w:numId="3" w16cid:durableId="192427508">
    <w:abstractNumId w:val="5"/>
  </w:num>
  <w:num w:numId="4" w16cid:durableId="128209003">
    <w:abstractNumId w:val="4"/>
  </w:num>
  <w:num w:numId="5" w16cid:durableId="2111316473">
    <w:abstractNumId w:val="7"/>
  </w:num>
  <w:num w:numId="6" w16cid:durableId="1755590863">
    <w:abstractNumId w:val="3"/>
  </w:num>
  <w:num w:numId="7" w16cid:durableId="437068440">
    <w:abstractNumId w:val="2"/>
  </w:num>
  <w:num w:numId="8" w16cid:durableId="1482847845">
    <w:abstractNumId w:val="1"/>
  </w:num>
  <w:num w:numId="9" w16cid:durableId="199625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F5D"/>
    <w:rsid w:val="00034616"/>
    <w:rsid w:val="000351F7"/>
    <w:rsid w:val="0006063C"/>
    <w:rsid w:val="00077AD3"/>
    <w:rsid w:val="000C3A2F"/>
    <w:rsid w:val="000D0487"/>
    <w:rsid w:val="000D5D24"/>
    <w:rsid w:val="001017E7"/>
    <w:rsid w:val="00120CB2"/>
    <w:rsid w:val="001367DD"/>
    <w:rsid w:val="00142A2B"/>
    <w:rsid w:val="0015074B"/>
    <w:rsid w:val="00174A34"/>
    <w:rsid w:val="002234AB"/>
    <w:rsid w:val="00230985"/>
    <w:rsid w:val="002435BE"/>
    <w:rsid w:val="00294E22"/>
    <w:rsid w:val="0029639D"/>
    <w:rsid w:val="002A0F0F"/>
    <w:rsid w:val="002A272B"/>
    <w:rsid w:val="002C133B"/>
    <w:rsid w:val="002E5E4B"/>
    <w:rsid w:val="002F181D"/>
    <w:rsid w:val="002F20B9"/>
    <w:rsid w:val="003034F1"/>
    <w:rsid w:val="00326F90"/>
    <w:rsid w:val="00345FC8"/>
    <w:rsid w:val="00374E0D"/>
    <w:rsid w:val="003A4833"/>
    <w:rsid w:val="003A56BF"/>
    <w:rsid w:val="003A7E28"/>
    <w:rsid w:val="003E6ECC"/>
    <w:rsid w:val="00426C7C"/>
    <w:rsid w:val="00441CA4"/>
    <w:rsid w:val="004465A6"/>
    <w:rsid w:val="00454B79"/>
    <w:rsid w:val="00465645"/>
    <w:rsid w:val="004839B3"/>
    <w:rsid w:val="004D7327"/>
    <w:rsid w:val="004F145B"/>
    <w:rsid w:val="004F1793"/>
    <w:rsid w:val="004F5D6B"/>
    <w:rsid w:val="00527142"/>
    <w:rsid w:val="005D4BB9"/>
    <w:rsid w:val="005D6EC7"/>
    <w:rsid w:val="005F18B3"/>
    <w:rsid w:val="00612C88"/>
    <w:rsid w:val="006372EE"/>
    <w:rsid w:val="0066041F"/>
    <w:rsid w:val="00672E24"/>
    <w:rsid w:val="006D045B"/>
    <w:rsid w:val="006D1D89"/>
    <w:rsid w:val="006E0A6F"/>
    <w:rsid w:val="006F7AB8"/>
    <w:rsid w:val="00702E75"/>
    <w:rsid w:val="00707831"/>
    <w:rsid w:val="00713C44"/>
    <w:rsid w:val="00740AC0"/>
    <w:rsid w:val="00752C02"/>
    <w:rsid w:val="00784AB1"/>
    <w:rsid w:val="007B2B9A"/>
    <w:rsid w:val="007C15B7"/>
    <w:rsid w:val="007C438E"/>
    <w:rsid w:val="007D225A"/>
    <w:rsid w:val="00841063"/>
    <w:rsid w:val="008604B5"/>
    <w:rsid w:val="008B1702"/>
    <w:rsid w:val="008B723C"/>
    <w:rsid w:val="008D3BAA"/>
    <w:rsid w:val="008F1ADE"/>
    <w:rsid w:val="00915418"/>
    <w:rsid w:val="00976264"/>
    <w:rsid w:val="00997067"/>
    <w:rsid w:val="009B29DA"/>
    <w:rsid w:val="009F30E2"/>
    <w:rsid w:val="00A01EE8"/>
    <w:rsid w:val="00A04AAE"/>
    <w:rsid w:val="00A14524"/>
    <w:rsid w:val="00A175A9"/>
    <w:rsid w:val="00AA1D8D"/>
    <w:rsid w:val="00AD5D0A"/>
    <w:rsid w:val="00AF3DE5"/>
    <w:rsid w:val="00B26CEC"/>
    <w:rsid w:val="00B47730"/>
    <w:rsid w:val="00B814BB"/>
    <w:rsid w:val="00B90724"/>
    <w:rsid w:val="00B967F1"/>
    <w:rsid w:val="00BA6CDF"/>
    <w:rsid w:val="00C1146D"/>
    <w:rsid w:val="00CB0664"/>
    <w:rsid w:val="00CB6772"/>
    <w:rsid w:val="00CC6385"/>
    <w:rsid w:val="00DA5916"/>
    <w:rsid w:val="00DB3D1B"/>
    <w:rsid w:val="00DB66CD"/>
    <w:rsid w:val="00E13816"/>
    <w:rsid w:val="00E23638"/>
    <w:rsid w:val="00E271B7"/>
    <w:rsid w:val="00EA0A2B"/>
    <w:rsid w:val="00EA6712"/>
    <w:rsid w:val="00F76767"/>
    <w:rsid w:val="00F91908"/>
    <w:rsid w:val="00FC693F"/>
    <w:rsid w:val="0BEB49AA"/>
    <w:rsid w:val="102D7EB3"/>
    <w:rsid w:val="174A89DF"/>
    <w:rsid w:val="216FD483"/>
    <w:rsid w:val="25E102F9"/>
    <w:rsid w:val="261DCEA4"/>
    <w:rsid w:val="276E855F"/>
    <w:rsid w:val="2CD3AAFF"/>
    <w:rsid w:val="2D3A4D2D"/>
    <w:rsid w:val="2D49E357"/>
    <w:rsid w:val="2E878573"/>
    <w:rsid w:val="367B1B18"/>
    <w:rsid w:val="367EEC73"/>
    <w:rsid w:val="372D1508"/>
    <w:rsid w:val="3EFAE341"/>
    <w:rsid w:val="455DA640"/>
    <w:rsid w:val="470D4E5A"/>
    <w:rsid w:val="4E342788"/>
    <w:rsid w:val="51E171EE"/>
    <w:rsid w:val="5293B74C"/>
    <w:rsid w:val="5C49F5E7"/>
    <w:rsid w:val="5EDE4CC5"/>
    <w:rsid w:val="5F949DA5"/>
    <w:rsid w:val="618ADE77"/>
    <w:rsid w:val="665A1F1B"/>
    <w:rsid w:val="6A6FAA4D"/>
    <w:rsid w:val="72036F72"/>
    <w:rsid w:val="73734665"/>
    <w:rsid w:val="75546149"/>
    <w:rsid w:val="75F8891C"/>
    <w:rsid w:val="7AFC3E27"/>
    <w:rsid w:val="7B4BC1EF"/>
    <w:rsid w:val="7CCF7097"/>
    <w:rsid w:val="7D4C2C48"/>
    <w:rsid w:val="7E36E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31285BE"/>
  <w14:defaultImageDpi w14:val="300"/>
  <w15:docId w15:val="{65A02A29-7E09-4029-A078-3C919D2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455DA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tionalsecurity.gov.au/chemical-security-subsite/Files/chemicals-security-concer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20" ma:contentTypeDescription="Create a new document." ma:contentTypeScope="" ma:versionID="c504bf78205ef8205fd0023dcd5fcacf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b95aadd29034dfd15a5add6ca135af92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F038A2-7E1E-4B81-96E7-6BB324D7D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0A19D-286F-4C30-875E-9268CB19F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0DC9B-7329-402F-950E-980784DE2417}">
  <ds:schemaRefs>
    <ds:schemaRef ds:uri="http://schemas.openxmlformats.org/package/2006/metadata/core-properties"/>
    <ds:schemaRef ds:uri="62a8acda-3c41-4f96-9981-4f8138d4dab3"/>
    <ds:schemaRef ds:uri="http://purl.org/dc/elements/1.1/"/>
    <ds:schemaRef ds:uri="http://www.w3.org/XML/1998/namespace"/>
    <ds:schemaRef ds:uri="ae5394b7-e16c-4952-833f-5730ecb68a4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aa195290-53c0-471a-9010-dba6309daf0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413</Words>
  <Characters>2360</Characters>
  <Application>Microsoft Office Word</Application>
  <DocSecurity>0</DocSecurity>
  <Lines>19</Lines>
  <Paragraphs>5</Paragraphs>
  <ScaleCrop>false</ScaleCrop>
  <Manager/>
  <Company/>
  <LinksUpToDate>false</LinksUpToDate>
  <CharactersWithSpaces>2768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Leah Pringle</cp:lastModifiedBy>
  <cp:revision>3</cp:revision>
  <dcterms:created xsi:type="dcterms:W3CDTF">2025-09-18T01:37:00Z</dcterms:created>
  <dcterms:modified xsi:type="dcterms:W3CDTF">2025-09-18T01:37:00Z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  <property fmtid="{D5CDD505-2E9C-101B-9397-08002B2CF9AE}" pid="3" name="MediaServiceImageTags">
    <vt:lpwstr/>
  </property>
</Properties>
</file>